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cards    </w:t>
      </w:r>
      <w:r>
        <w:t xml:space="preserve">   carols    </w:t>
      </w:r>
      <w:r>
        <w:t xml:space="preserve">   trees    </w:t>
      </w:r>
      <w:r>
        <w:t xml:space="preserve">   lights    </w:t>
      </w:r>
      <w:r>
        <w:t xml:space="preserve">   snowmen    </w:t>
      </w:r>
      <w:r>
        <w:t xml:space="preserve">   stockings    </w:t>
      </w:r>
      <w:r>
        <w:t xml:space="preserve">   angels    </w:t>
      </w:r>
      <w:r>
        <w:t xml:space="preserve">   baubles    </w:t>
      </w:r>
      <w:r>
        <w:t xml:space="preserve">   presents    </w:t>
      </w:r>
      <w:r>
        <w:t xml:space="preserve">   sleigh    </w:t>
      </w:r>
      <w:r>
        <w:t xml:space="preserve">   tinsel    </w:t>
      </w:r>
      <w:r>
        <w:t xml:space="preserve">   reindeer    </w:t>
      </w:r>
      <w:r>
        <w:t xml:space="preserve">   wisemen    </w:t>
      </w:r>
      <w:r>
        <w:t xml:space="preserve">   star    </w:t>
      </w:r>
      <w:r>
        <w:t xml:space="preserve">   Manger    </w:t>
      </w:r>
      <w:r>
        <w:t xml:space="preserve">   Crackers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2021-10-11T03:54:00Z</dcterms:created>
  <dcterms:modified xsi:type="dcterms:W3CDTF">2021-10-11T03:54:00Z</dcterms:modified>
</cp:coreProperties>
</file>