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am married to the fat guy that eats your cookies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am something you kiss 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have a red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am yellow and bright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controls Santa's sleigh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 people light ______________ on Christmas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does Santa ride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 am red, green and white and you eat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 am white and cold who am 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 am green and I sit somewhere in your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 was born on Christmas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am something you drink and put marshmallows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that goes under your Christmas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helps Santa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do you spend time with on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Christmas is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 people put _________________ on their Christmas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am green and hairy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see ____________ dancing in my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 people get in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am brown and I run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wear a red hat with a white pompom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do some people do on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People _______________ their Christmas tree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2021-10-11T03:52:17Z</dcterms:created>
  <dcterms:modified xsi:type="dcterms:W3CDTF">2021-10-11T03:52:17Z</dcterms:modified>
</cp:coreProperties>
</file>