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Bethlehem    </w:t>
      </w:r>
      <w:r>
        <w:t xml:space="preserve">   Blessings    </w:t>
      </w:r>
      <w:r>
        <w:t xml:space="preserve">   Counselor    </w:t>
      </w:r>
      <w:r>
        <w:t xml:space="preserve">   Donkey    </w:t>
      </w:r>
      <w:r>
        <w:t xml:space="preserve">   Gift    </w:t>
      </w:r>
      <w:r>
        <w:t xml:space="preserve">   Gloria    </w:t>
      </w:r>
      <w:r>
        <w:t xml:space="preserve">   Hope    </w:t>
      </w:r>
      <w:r>
        <w:t xml:space="preserve">   Jesus    </w:t>
      </w:r>
      <w:r>
        <w:t xml:space="preserve">   Joseph    </w:t>
      </w:r>
      <w:r>
        <w:t xml:space="preserve">   Joy    </w:t>
      </w:r>
      <w:r>
        <w:t xml:space="preserve">   King of Peace    </w:t>
      </w:r>
      <w:r>
        <w:t xml:space="preserve">   Manger    </w:t>
      </w:r>
      <w:r>
        <w:t xml:space="preserve">   Mary    </w:t>
      </w:r>
      <w:r>
        <w:t xml:space="preserve">   No Room at the Inn    </w:t>
      </w:r>
      <w:r>
        <w:t xml:space="preserve">   Prince of Peace    </w:t>
      </w:r>
      <w:r>
        <w:t xml:space="preserve">   Silent Night    </w:t>
      </w:r>
      <w:r>
        <w:t xml:space="preserve">   Star    </w:t>
      </w:r>
      <w:r>
        <w:t xml:space="preserve">   Three Kings    </w:t>
      </w:r>
      <w:r>
        <w:t xml:space="preserve">   Wonderful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2021-10-11T03:54:03Z</dcterms:created>
  <dcterms:modified xsi:type="dcterms:W3CDTF">2021-10-11T03:54:03Z</dcterms:modified>
</cp:coreProperties>
</file>