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wrappingpaper    </w:t>
      </w:r>
      <w:r>
        <w:t xml:space="preserve">   tree    </w:t>
      </w:r>
      <w:r>
        <w:t xml:space="preserve">   stocking    </w:t>
      </w:r>
      <w:r>
        <w:t xml:space="preserve">   snowflake    </w:t>
      </w:r>
      <w:r>
        <w:t xml:space="preserve">   sleigh    </w:t>
      </w:r>
      <w:r>
        <w:t xml:space="preserve">   reindeer    </w:t>
      </w:r>
      <w:r>
        <w:t xml:space="preserve">   poinsetta    </w:t>
      </w:r>
      <w:r>
        <w:t xml:space="preserve">   donkey    </w:t>
      </w:r>
      <w:r>
        <w:t xml:space="preserve">   nativity    </w:t>
      </w:r>
      <w:r>
        <w:t xml:space="preserve">   mincepie    </w:t>
      </w:r>
      <w:r>
        <w:t xml:space="preserve">   manger    </w:t>
      </w:r>
      <w:r>
        <w:t xml:space="preserve">   jinglebells    </w:t>
      </w:r>
      <w:r>
        <w:t xml:space="preserve">   ivy    </w:t>
      </w:r>
      <w:r>
        <w:t xml:space="preserve">   turkey    </w:t>
      </w:r>
      <w:r>
        <w:t xml:space="preserve">   goose    </w:t>
      </w:r>
      <w:r>
        <w:t xml:space="preserve">   frosty    </w:t>
      </w:r>
      <w:r>
        <w:t xml:space="preserve">   eggnog    </w:t>
      </w:r>
      <w:r>
        <w:t xml:space="preserve">   chestnuts    </w:t>
      </w:r>
      <w:r>
        <w:t xml:space="preserve">   carol    </w:t>
      </w:r>
      <w:r>
        <w:t xml:space="preserve">   bells    </w:t>
      </w:r>
      <w:r>
        <w:t xml:space="preserve">   holly    </w:t>
      </w:r>
      <w:r>
        <w:t xml:space="preserve">   santa    </w:t>
      </w:r>
      <w:r>
        <w:t xml:space="preserve">   mistletoe    </w:t>
      </w:r>
      <w:r>
        <w:t xml:space="preserve">   gift    </w:t>
      </w:r>
      <w:r>
        <w:t xml:space="preserve">   star    </w:t>
      </w:r>
      <w:r>
        <w:t xml:space="preserve">   angel    </w:t>
      </w:r>
      <w:r>
        <w:t xml:space="preserve">   snowman    </w:t>
      </w:r>
      <w:r>
        <w:t xml:space="preserve">   candles    </w:t>
      </w:r>
      <w:r>
        <w:t xml:space="preserve">   bauble    </w:t>
      </w:r>
      <w:r>
        <w:t xml:space="preserve">   tinsel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2021-10-11T03:54:07Z</dcterms:created>
  <dcterms:modified xsi:type="dcterms:W3CDTF">2021-10-11T03:54:07Z</dcterms:modified>
</cp:coreProperties>
</file>