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eggnog    </w:t>
      </w:r>
      <w:r>
        <w:t xml:space="preserve">   sleigh    </w:t>
      </w:r>
      <w:r>
        <w:t xml:space="preserve">   holiday    </w:t>
      </w:r>
      <w:r>
        <w:t xml:space="preserve">   lights    </w:t>
      </w:r>
      <w:r>
        <w:t xml:space="preserve">   caroling    </w:t>
      </w:r>
      <w:r>
        <w:t xml:space="preserve">   cookies    </w:t>
      </w:r>
      <w:r>
        <w:t xml:space="preserve">   angel    </w:t>
      </w:r>
      <w:r>
        <w:t xml:space="preserve">   traditions    </w:t>
      </w:r>
      <w:r>
        <w:t xml:space="preserve">   ornament    </w:t>
      </w:r>
      <w:r>
        <w:t xml:space="preserve">   jolly    </w:t>
      </w:r>
      <w:r>
        <w:t xml:space="preserve">   wreath    </w:t>
      </w:r>
      <w:r>
        <w:t xml:space="preserve">   fruitcake    </w:t>
      </w:r>
      <w:r>
        <w:t xml:space="preserve">   gingerbread    </w:t>
      </w:r>
      <w:r>
        <w:t xml:space="preserve">   parties    </w:t>
      </w:r>
      <w:r>
        <w:t xml:space="preserve">   jinglebells    </w:t>
      </w:r>
      <w:r>
        <w:t xml:space="preserve">   candles    </w:t>
      </w:r>
      <w:r>
        <w:t xml:space="preserve">   garland    </w:t>
      </w:r>
      <w:r>
        <w:t xml:space="preserve">   winter    </w:t>
      </w:r>
      <w:r>
        <w:t xml:space="preserve">   christmas    </w:t>
      </w:r>
      <w:r>
        <w:t xml:space="preserve">   tree    </w:t>
      </w:r>
      <w:r>
        <w:t xml:space="preserve">   snow    </w:t>
      </w:r>
      <w:r>
        <w:t xml:space="preserve">   reindeer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2021-10-11T03:54:10Z</dcterms:created>
  <dcterms:modified xsi:type="dcterms:W3CDTF">2021-10-11T03:54:10Z</dcterms:modified>
</cp:coreProperties>
</file>