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red    </w:t>
      </w:r>
      <w:r>
        <w:t xml:space="preserve">   church    </w:t>
      </w:r>
      <w:r>
        <w:t xml:space="preserve">   sack    </w:t>
      </w:r>
      <w:r>
        <w:t xml:space="preserve">   sled    </w:t>
      </w:r>
      <w:r>
        <w:t xml:space="preserve">   reindeer    </w:t>
      </w:r>
      <w:r>
        <w:t xml:space="preserve">   Jesus    </w:t>
      </w:r>
      <w:r>
        <w:t xml:space="preserve">   music    </w:t>
      </w:r>
      <w:r>
        <w:t xml:space="preserve">   lights    </w:t>
      </w:r>
      <w:r>
        <w:t xml:space="preserve">   wreath    </w:t>
      </w:r>
      <w:r>
        <w:t xml:space="preserve">   stocking    </w:t>
      </w:r>
      <w:r>
        <w:t xml:space="preserve">   snowflake    </w:t>
      </w:r>
      <w:r>
        <w:t xml:space="preserve">   snowball    </w:t>
      </w:r>
      <w:r>
        <w:t xml:space="preserve">   snowman    </w:t>
      </w:r>
      <w:r>
        <w:t xml:space="preserve">   carrots    </w:t>
      </w:r>
      <w:r>
        <w:t xml:space="preserve">   milk    </w:t>
      </w:r>
      <w:r>
        <w:t xml:space="preserve">   tree    </w:t>
      </w:r>
      <w:r>
        <w:t xml:space="preserve">   gingerbread    </w:t>
      </w:r>
      <w:r>
        <w:t xml:space="preserve">   candy    </w:t>
      </w:r>
      <w:r>
        <w:t xml:space="preserve">   toys    </w:t>
      </w:r>
      <w:r>
        <w:t xml:space="preserve">   gift    </w:t>
      </w:r>
      <w:r>
        <w:t xml:space="preserve">   snow    </w:t>
      </w:r>
      <w:r>
        <w:t xml:space="preserve">   holly    </w:t>
      </w:r>
      <w:r>
        <w:t xml:space="preserve">   elf    </w:t>
      </w:r>
      <w:r>
        <w:t xml:space="preserve">   santa    </w:t>
      </w:r>
      <w:r>
        <w:t xml:space="preserve">   cookie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2021-10-11T03:54:19Z</dcterms:created>
  <dcterms:modified xsi:type="dcterms:W3CDTF">2021-10-11T03:54:19Z</dcterms:modified>
</cp:coreProperties>
</file>