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snowman    </w:t>
      </w:r>
      <w:r>
        <w:t xml:space="preserve">   fireplace    </w:t>
      </w:r>
      <w:r>
        <w:t xml:space="preserve">   frosty    </w:t>
      </w:r>
      <w:r>
        <w:t xml:space="preserve">   decorate    </w:t>
      </w:r>
      <w:r>
        <w:t xml:space="preserve">   present    </w:t>
      </w:r>
      <w:r>
        <w:t xml:space="preserve">   chestnuts    </w:t>
      </w:r>
      <w:r>
        <w:t xml:space="preserve">   chimney    </w:t>
      </w:r>
      <w:r>
        <w:t xml:space="preserve">   celebrate    </w:t>
      </w:r>
      <w:r>
        <w:t xml:space="preserve">   carolers    </w:t>
      </w:r>
      <w:r>
        <w:t xml:space="preserve">   candle    </w:t>
      </w:r>
      <w:r>
        <w:t xml:space="preserve">   bow    </w:t>
      </w:r>
      <w:r>
        <w:t xml:space="preserve">   hope    </w:t>
      </w:r>
      <w:r>
        <w:t xml:space="preserve">   evergreen    </w:t>
      </w:r>
      <w:r>
        <w:t xml:space="preserve">   holiday    </w:t>
      </w:r>
      <w:r>
        <w:t xml:space="preserve">   gingerbread    </w:t>
      </w:r>
      <w:r>
        <w:t xml:space="preserve">   elf    </w:t>
      </w:r>
      <w:r>
        <w:t xml:space="preserve">   eggnog    </w:t>
      </w:r>
      <w:r>
        <w:t xml:space="preserve">   candy cane    </w:t>
      </w:r>
      <w:r>
        <w:t xml:space="preserve">   bells    </w:t>
      </w:r>
      <w:r>
        <w:t xml:space="preserve">   mistletoe    </w:t>
      </w:r>
      <w:r>
        <w:t xml:space="preserve">   miss claus    </w:t>
      </w:r>
      <w:r>
        <w:t xml:space="preserve">   milk and cookies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2021-10-11T03:54:24Z</dcterms:created>
  <dcterms:modified xsi:type="dcterms:W3CDTF">2021-10-11T03:54:24Z</dcterms:modified>
</cp:coreProperties>
</file>