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bring   Jesus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visitors with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 our ____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know Dasher and Dancer and Prancer and Vixen, Commet and Cupid and __ and Blitsen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loves cookies and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Christmas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solid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Christmas trees have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event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'rocking' around the Christmas...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tidings we bring to you and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do you recall the most famous reindeer of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Yonder...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present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no room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can't deliver presents without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this in memory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another word for hymns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2021-10-11T03:51:40Z</dcterms:created>
  <dcterms:modified xsi:type="dcterms:W3CDTF">2021-10-11T03:51:40Z</dcterms:modified>
</cp:coreProperties>
</file>