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lights    </w:t>
      </w:r>
      <w:r>
        <w:t xml:space="preserve">   tree    </w:t>
      </w:r>
      <w:r>
        <w:t xml:space="preserve">   star    </w:t>
      </w:r>
      <w:r>
        <w:t xml:space="preserve">   ice    </w:t>
      </w:r>
      <w:r>
        <w:t xml:space="preserve">   inn    </w:t>
      </w:r>
      <w:r>
        <w:t xml:space="preserve">   rudolph    </w:t>
      </w:r>
      <w:r>
        <w:t xml:space="preserve">   robin    </w:t>
      </w:r>
      <w:r>
        <w:t xml:space="preserve">   Donner    </w:t>
      </w:r>
      <w:r>
        <w:t xml:space="preserve">   elves    </w:t>
      </w:r>
      <w:r>
        <w:t xml:space="preserve">   saviour    </w:t>
      </w:r>
      <w:r>
        <w:t xml:space="preserve">   reindeer    </w:t>
      </w:r>
      <w:r>
        <w:t xml:space="preserve">   shepherds    </w:t>
      </w:r>
      <w:r>
        <w:t xml:space="preserve">   songs    </w:t>
      </w:r>
      <w:r>
        <w:t xml:space="preserve">   kin    </w:t>
      </w:r>
      <w:r>
        <w:t xml:space="preserve">   three kings    </w:t>
      </w:r>
      <w:r>
        <w:t xml:space="preserve">   santa    </w:t>
      </w:r>
      <w:r>
        <w:t xml:space="preserve">   candle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2021-10-11T03:54:32Z</dcterms:created>
  <dcterms:modified xsi:type="dcterms:W3CDTF">2021-10-11T03:54:32Z</dcterms:modified>
</cp:coreProperties>
</file>