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p>
      <w:pPr>
        <w:pStyle w:val="Questions"/>
      </w:pPr>
      <w:r>
        <w:t xml:space="preserve">1. SIACTRHMS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ELDACN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ANTAS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TEERH SGKNI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INK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SNSOG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HHSESPDER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RUAVOSI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NIEREDRE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ESLEV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NOERND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PDHLRUO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RBONI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NNI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IEC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RTAS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EERT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ILGTHS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2021-10-11T03:52:26Z</dcterms:created>
  <dcterms:modified xsi:type="dcterms:W3CDTF">2021-10-11T03:52:26Z</dcterms:modified>
</cp:coreProperties>
</file>