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aussie    </w:t>
      </w:r>
      <w:r>
        <w:t xml:space="preserve">   blitsen    </w:t>
      </w:r>
      <w:r>
        <w:t xml:space="preserve">   christmas    </w:t>
      </w:r>
      <w:r>
        <w:t xml:space="preserve">   comet    </w:t>
      </w:r>
      <w:r>
        <w:t xml:space="preserve">   cookies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decorations    </w:t>
      </w:r>
      <w:r>
        <w:t xml:space="preserve">   donner    </w:t>
      </w:r>
      <w:r>
        <w:t xml:space="preserve">   eggnog    </w:t>
      </w:r>
      <w:r>
        <w:t xml:space="preserve">   elf    </w:t>
      </w:r>
      <w:r>
        <w:t xml:space="preserve">   family    </w:t>
      </w:r>
      <w:r>
        <w:t xml:space="preserve">   friends    </w:t>
      </w:r>
      <w:r>
        <w:t xml:space="preserve">   mistletoe    </w:t>
      </w:r>
      <w:r>
        <w:t xml:space="preserve">   northpole    </w:t>
      </w:r>
      <w:r>
        <w:t xml:space="preserve">   prancer    </w:t>
      </w:r>
      <w:r>
        <w:t xml:space="preserve">   presents    </w:t>
      </w:r>
      <w:r>
        <w:t xml:space="preserve">   pudding    </w:t>
      </w:r>
      <w:r>
        <w:t xml:space="preserve">   reindeer    </w:t>
      </w:r>
      <w:r>
        <w:t xml:space="preserve">   roast    </w:t>
      </w:r>
      <w:r>
        <w:t xml:space="preserve">   Rudolph    </w:t>
      </w:r>
      <w:r>
        <w:t xml:space="preserve">   santa    </w:t>
      </w:r>
      <w:r>
        <w:t xml:space="preserve">   secret    </w:t>
      </w:r>
      <w:r>
        <w:t xml:space="preserve">   sleigh    </w:t>
      </w:r>
      <w:r>
        <w:t xml:space="preserve">   tree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2021-10-11T03:54:37Z</dcterms:created>
  <dcterms:modified xsi:type="dcterms:W3CDTF">2021-10-11T03:54:37Z</dcterms:modified>
</cp:coreProperties>
</file>