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Nativity    </w:t>
      </w:r>
      <w:r>
        <w:t xml:space="preserve">   Wreath    </w:t>
      </w:r>
      <w:r>
        <w:t xml:space="preserve">   Gingerbread    </w:t>
      </w:r>
      <w:r>
        <w:t xml:space="preserve">   Bethlehem Star    </w:t>
      </w:r>
      <w:r>
        <w:t xml:space="preserve">   Manger    </w:t>
      </w:r>
      <w:r>
        <w:t xml:space="preserve">   Birth    </w:t>
      </w:r>
      <w:r>
        <w:t xml:space="preserve">   Jesus    </w:t>
      </w:r>
      <w:r>
        <w:t xml:space="preserve">   Movies    </w:t>
      </w:r>
      <w:r>
        <w:t xml:space="preserve">   Stockings    </w:t>
      </w:r>
      <w:r>
        <w:t xml:space="preserve">   Bells    </w:t>
      </w:r>
      <w:r>
        <w:t xml:space="preserve">   Caroling    </w:t>
      </w:r>
      <w:r>
        <w:t xml:space="preserve">   Songs    </w:t>
      </w:r>
      <w:r>
        <w:t xml:space="preserve">   Hot Cocoa    </w:t>
      </w:r>
      <w:r>
        <w:t xml:space="preserve">   Snow    </w:t>
      </w:r>
      <w:r>
        <w:t xml:space="preserve">   Winter    </w:t>
      </w:r>
      <w:r>
        <w:t xml:space="preserve">   Elves    </w:t>
      </w:r>
      <w:r>
        <w:t xml:space="preserve">   Family    </w:t>
      </w:r>
      <w:r>
        <w:t xml:space="preserve">   Gifts    </w:t>
      </w:r>
      <w:r>
        <w:t xml:space="preserve">   Lights    </w:t>
      </w:r>
      <w:r>
        <w:t xml:space="preserve">   Tree    </w:t>
      </w:r>
      <w:r>
        <w:t xml:space="preserve">   Holiday    </w:t>
      </w:r>
      <w:r>
        <w:t xml:space="preserve">   Cookies    </w:t>
      </w:r>
      <w:r>
        <w:t xml:space="preserve">   Reindeer    </w:t>
      </w:r>
      <w:r>
        <w:t xml:space="preserve">   Sleigh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2021-10-11T03:53:39Z</dcterms:created>
  <dcterms:modified xsi:type="dcterms:W3CDTF">2021-10-11T03:53:39Z</dcterms:modified>
</cp:coreProperties>
</file>