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Blitzen    </w:t>
      </w:r>
      <w:r>
        <w:t xml:space="preserve">   Candy    </w:t>
      </w:r>
      <w:r>
        <w:t xml:space="preserve">   Celebration    </w:t>
      </w:r>
      <w:r>
        <w:t xml:space="preserve">   Christmas Dinner    </w:t>
      </w:r>
      <w:r>
        <w:t xml:space="preserve">   Christmas Lights    </w:t>
      </w:r>
      <w:r>
        <w:t xml:space="preserve">   Christmas Tree    </w:t>
      </w:r>
      <w:r>
        <w:t xml:space="preserve">   Comet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Decoration    </w:t>
      </w:r>
      <w:r>
        <w:t xml:space="preserve">   Donner    </w:t>
      </w:r>
      <w:r>
        <w:t xml:space="preserve">   Elves    </w:t>
      </w:r>
      <w:r>
        <w:t xml:space="preserve">   Family    </w:t>
      </w:r>
      <w:r>
        <w:t xml:space="preserve">   Mrs Claus    </w:t>
      </w:r>
      <w:r>
        <w:t xml:space="preserve">   North Pole    </w:t>
      </w:r>
      <w:r>
        <w:t xml:space="preserve">   Prancer    </w:t>
      </w:r>
      <w:r>
        <w:t xml:space="preserve">   Presents    </w:t>
      </w:r>
      <w:r>
        <w:t xml:space="preserve">   Rudolph    </w:t>
      </w:r>
      <w:r>
        <w:t xml:space="preserve">   Santa    </w:t>
      </w:r>
      <w:r>
        <w:t xml:space="preserve">   Santa Claus    </w:t>
      </w:r>
      <w:r>
        <w:t xml:space="preserve">   Sleigh    </w:t>
      </w:r>
      <w:r>
        <w:t xml:space="preserve">   Snow    </w:t>
      </w:r>
      <w:r>
        <w:t xml:space="preserve">   Vixen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2021-10-11T03:53:41Z</dcterms:created>
  <dcterms:modified xsi:type="dcterms:W3CDTF">2021-10-11T03:53:41Z</dcterms:modified>
</cp:coreProperties>
</file>