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Hanukkah    </w:t>
      </w:r>
      <w:r>
        <w:t xml:space="preserve">   evergreen    </w:t>
      </w:r>
      <w:r>
        <w:t xml:space="preserve">   eggnog    </w:t>
      </w:r>
      <w:r>
        <w:t xml:space="preserve">   Kwanza    </w:t>
      </w:r>
      <w:r>
        <w:t xml:space="preserve">   bells    </w:t>
      </w:r>
      <w:r>
        <w:t xml:space="preserve">   decorations    </w:t>
      </w:r>
      <w:r>
        <w:t xml:space="preserve">   elf    </w:t>
      </w:r>
      <w:r>
        <w:t xml:space="preserve">   nutcracker    </w:t>
      </w:r>
      <w:r>
        <w:t xml:space="preserve">   tree    </w:t>
      </w:r>
      <w:r>
        <w:t xml:space="preserve">   snow    </w:t>
      </w:r>
      <w:r>
        <w:t xml:space="preserve">   stocking    </w:t>
      </w:r>
      <w:r>
        <w:t xml:space="preserve">   holly    </w:t>
      </w:r>
      <w:r>
        <w:t xml:space="preserve">   lights    </w:t>
      </w:r>
      <w:r>
        <w:t xml:space="preserve">   candy cane    </w:t>
      </w:r>
      <w:r>
        <w:t xml:space="preserve">   gingerbread    </w:t>
      </w:r>
      <w:r>
        <w:t xml:space="preserve">   gifts    </w:t>
      </w:r>
      <w:r>
        <w:t xml:space="preserve">   Rudolph    </w:t>
      </w:r>
      <w:r>
        <w:t xml:space="preserve">   Santa Claus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2021-10-11T03:53:44Z</dcterms:created>
  <dcterms:modified xsi:type="dcterms:W3CDTF">2021-10-11T03:53:44Z</dcterms:modified>
</cp:coreProperties>
</file>