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brussel sprouts    </w:t>
      </w:r>
      <w:r>
        <w:t xml:space="preserve">   chimney    </w:t>
      </w:r>
      <w:r>
        <w:t xml:space="preserve">   christmas    </w:t>
      </w:r>
      <w:r>
        <w:t xml:space="preserve">   cocoa    </w:t>
      </w:r>
      <w:r>
        <w:t xml:space="preserve">   cold    </w:t>
      </w:r>
      <w:r>
        <w:t xml:space="preserve">   dinner    </w:t>
      </w:r>
      <w:r>
        <w:t xml:space="preserve">   elves    </w:t>
      </w:r>
      <w:r>
        <w:t xml:space="preserve">   family    </w:t>
      </w:r>
      <w:r>
        <w:t xml:space="preserve">   frost    </w:t>
      </w:r>
      <w:r>
        <w:t xml:space="preserve">   fun    </w:t>
      </w:r>
      <w:r>
        <w:t xml:space="preserve">   gingerbread    </w:t>
      </w:r>
      <w:r>
        <w:t xml:space="preserve">   gravy    </w:t>
      </w:r>
      <w:r>
        <w:t xml:space="preserve">   hats    </w:t>
      </w:r>
      <w:r>
        <w:t xml:space="preserve">   jesus    </w:t>
      </w:r>
      <w:r>
        <w:t xml:space="preserve">   lights    </w:t>
      </w:r>
      <w:r>
        <w:t xml:space="preserve">   magic    </w:t>
      </w:r>
      <w:r>
        <w:t xml:space="preserve">   mince pies    </w:t>
      </w:r>
      <w:r>
        <w:t xml:space="preserve">   ornaments    </w:t>
      </w:r>
      <w:r>
        <w:t xml:space="preserve">   pigs in blankets    </w:t>
      </w:r>
      <w:r>
        <w:t xml:space="preserve">   presents    </w:t>
      </w:r>
      <w:r>
        <w:t xml:space="preserve">   pudding    </w:t>
      </w:r>
      <w:r>
        <w:t xml:space="preserve">   reindeer    </w:t>
      </w:r>
      <w:r>
        <w:t xml:space="preserve">   santa    </w:t>
      </w:r>
      <w:r>
        <w:t xml:space="preserve">   snowman    </w:t>
      </w:r>
      <w:r>
        <w:t xml:space="preserve">   together    </w:t>
      </w:r>
      <w:r>
        <w:t xml:space="preserve">   tree    </w:t>
      </w:r>
      <w:r>
        <w:t xml:space="preserve">   turkey    </w:t>
      </w:r>
      <w:r>
        <w:t xml:space="preserve">   ugly jumper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2021-10-11T03:53:47Z</dcterms:created>
  <dcterms:modified xsi:type="dcterms:W3CDTF">2021-10-11T03:53:47Z</dcterms:modified>
</cp:coreProperties>
</file>