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boxing day    </w:t>
      </w:r>
      <w:r>
        <w:t xml:space="preserve">   gabriel    </w:t>
      </w:r>
      <w:r>
        <w:t xml:space="preserve">   angel    </w:t>
      </w:r>
      <w:r>
        <w:t xml:space="preserve">   bethlehem    </w:t>
      </w:r>
      <w:r>
        <w:t xml:space="preserve">   advent    </w:t>
      </w:r>
      <w:r>
        <w:t xml:space="preserve">   rudolph    </w:t>
      </w:r>
      <w:r>
        <w:t xml:space="preserve">   decorations    </w:t>
      </w:r>
      <w:r>
        <w:t xml:space="preserve">   turkey    </w:t>
      </w:r>
      <w:r>
        <w:t xml:space="preserve">   carols    </w:t>
      </w:r>
      <w:r>
        <w:t xml:space="preserve">   star    </w:t>
      </w:r>
      <w:r>
        <w:t xml:space="preserve">   wisemen    </w:t>
      </w:r>
      <w:r>
        <w:t xml:space="preserve">   manger    </w:t>
      </w:r>
      <w:r>
        <w:t xml:space="preserve">   jesus    </w:t>
      </w:r>
      <w:r>
        <w:t xml:space="preserve">   presents    </w:t>
      </w:r>
      <w:r>
        <w:t xml:space="preserve">   stocking    </w:t>
      </w:r>
      <w:r>
        <w:t xml:space="preserve">   mincepie    </w:t>
      </w:r>
      <w:r>
        <w:t xml:space="preserve">   tinsel    </w:t>
      </w:r>
      <w:r>
        <w:t xml:space="preserve">   tree    </w:t>
      </w:r>
      <w:r>
        <w:t xml:space="preserve">   santa    </w:t>
      </w:r>
      <w:r>
        <w:t xml:space="preserve">   christmas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2021-10-11T03:53:49Z</dcterms:created>
  <dcterms:modified xsi:type="dcterms:W3CDTF">2021-10-11T03:53:49Z</dcterms:modified>
</cp:coreProperties>
</file>