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born on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on the top of 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pull santa's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rains in the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trees are Christmas trees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hang on the branches of 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find these under a Christmas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can be wrapped around the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come together and sing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comes every year to deliver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nose glows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are santa's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2021-10-11T03:51:46Z</dcterms:created>
  <dcterms:modified xsi:type="dcterms:W3CDTF">2021-10-11T03:51:46Z</dcterms:modified>
</cp:coreProperties>
</file>