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unwrap    </w:t>
      </w:r>
      <w:r>
        <w:t xml:space="preserve">   shopping    </w:t>
      </w:r>
      <w:r>
        <w:t xml:space="preserve">   stockings    </w:t>
      </w:r>
      <w:r>
        <w:t xml:space="preserve">   santa    </w:t>
      </w:r>
      <w:r>
        <w:t xml:space="preserve">   reindeer    </w:t>
      </w:r>
      <w:r>
        <w:t xml:space="preserve">   presents    </w:t>
      </w:r>
      <w:r>
        <w:t xml:space="preserve">   hohoho    </w:t>
      </w:r>
      <w:r>
        <w:t xml:space="preserve">   bonbons    </w:t>
      </w:r>
      <w:r>
        <w:t xml:space="preserve">   noel    </w:t>
      </w:r>
      <w:r>
        <w:t xml:space="preserve">   nativity    </w:t>
      </w:r>
      <w:r>
        <w:t xml:space="preserve">   naughty    </w:t>
      </w:r>
      <w:r>
        <w:t xml:space="preserve">   merry    </w:t>
      </w:r>
      <w:r>
        <w:t xml:space="preserve">   mistletoe    </w:t>
      </w:r>
      <w:r>
        <w:t xml:space="preserve">   lights    </w:t>
      </w:r>
      <w:r>
        <w:t xml:space="preserve">   jolly    </w:t>
      </w:r>
      <w:r>
        <w:t xml:space="preserve">   joy    </w:t>
      </w:r>
      <w:r>
        <w:t xml:space="preserve">   holiday    </w:t>
      </w:r>
      <w:r>
        <w:t xml:space="preserve">   holly    </w:t>
      </w:r>
      <w:r>
        <w:t xml:space="preserve">   gift    </w:t>
      </w:r>
      <w:r>
        <w:t xml:space="preserve">   garland    </w:t>
      </w:r>
      <w:r>
        <w:t xml:space="preserve">   fruitcake    </w:t>
      </w:r>
      <w:r>
        <w:t xml:space="preserve">   festive    </w:t>
      </w:r>
      <w:r>
        <w:t xml:space="preserve">   elf    </w:t>
      </w:r>
      <w:r>
        <w:t xml:space="preserve">   elves    </w:t>
      </w:r>
      <w:r>
        <w:t xml:space="preserve">   decorations    </w:t>
      </w:r>
      <w:r>
        <w:t xml:space="preserve">   cookie    </w:t>
      </w:r>
      <w:r>
        <w:t xml:space="preserve">   chimney    </w:t>
      </w:r>
      <w:r>
        <w:t xml:space="preserve">   celebrate    </w:t>
      </w:r>
      <w:r>
        <w:t xml:space="preserve">   carols    </w:t>
      </w:r>
      <w:r>
        <w:t xml:space="preserve">   cards    </w:t>
      </w:r>
      <w:r>
        <w:t xml:space="preserve">   candycane    </w:t>
      </w:r>
      <w:r>
        <w:t xml:space="preserve">   tree    </w:t>
      </w:r>
      <w:r>
        <w:t xml:space="preserve">   bells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2021-10-11T03:53:58Z</dcterms:created>
  <dcterms:modified xsi:type="dcterms:W3CDTF">2021-10-11T03:53:58Z</dcterms:modified>
</cp:coreProperties>
</file>