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elf    </w:t>
      </w:r>
      <w:r>
        <w:t xml:space="preserve">   presents    </w:t>
      </w:r>
      <w:r>
        <w:t xml:space="preserve">   berries    </w:t>
      </w:r>
      <w:r>
        <w:t xml:space="preserve">   bauble    </w:t>
      </w:r>
      <w:r>
        <w:t xml:space="preserve">   stockings    </w:t>
      </w:r>
      <w:r>
        <w:t xml:space="preserve">   jingle    </w:t>
      </w:r>
      <w:r>
        <w:t xml:space="preserve">   bells    </w:t>
      </w:r>
      <w:r>
        <w:t xml:space="preserve">   santa    </w:t>
      </w:r>
      <w:r>
        <w:t xml:space="preserve">   ivy    </w:t>
      </w:r>
      <w:r>
        <w:t xml:space="preserve">   holly    </w:t>
      </w:r>
      <w:r>
        <w:t xml:space="preserve">   tree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2021-10-11T03:54:04Z</dcterms:created>
  <dcterms:modified xsi:type="dcterms:W3CDTF">2021-10-11T03:54:04Z</dcterms:modified>
</cp:coreProperties>
</file>