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PRESENTS    </w:t>
      </w:r>
      <w:r>
        <w:t xml:space="preserve">   SLEIGH    </w:t>
      </w:r>
      <w:r>
        <w:t xml:space="preserve">   MERRY    </w:t>
      </w:r>
      <w:r>
        <w:t xml:space="preserve">   CAROLS    </w:t>
      </w:r>
      <w:r>
        <w:t xml:space="preserve">   CHIMNEY    </w:t>
      </w:r>
      <w:r>
        <w:t xml:space="preserve">   ANTLERS    </w:t>
      </w:r>
      <w:r>
        <w:t xml:space="preserve">   DECORATIONS    </w:t>
      </w:r>
      <w:r>
        <w:t xml:space="preserve">   DONDER    </w:t>
      </w:r>
      <w:r>
        <w:t xml:space="preserve">   PRANCER    </w:t>
      </w:r>
      <w:r>
        <w:t xml:space="preserve">   VIXEN    </w:t>
      </w:r>
      <w:r>
        <w:t xml:space="preserve">   DANCER    </w:t>
      </w:r>
      <w:r>
        <w:t xml:space="preserve">   BLITZEN    </w:t>
      </w:r>
      <w:r>
        <w:t xml:space="preserve">   CUPID    </w:t>
      </w:r>
      <w:r>
        <w:t xml:space="preserve">   COMET    </w:t>
      </w:r>
      <w:r>
        <w:t xml:space="preserve">   DASHER    </w:t>
      </w:r>
      <w:r>
        <w:t xml:space="preserve">   SNOWMAN    </w:t>
      </w:r>
      <w:r>
        <w:t xml:space="preserve">   HOLIDAY    </w:t>
      </w:r>
      <w:r>
        <w:t xml:space="preserve">   STOCKING    </w:t>
      </w:r>
      <w:r>
        <w:t xml:space="preserve">   TOYS    </w:t>
      </w:r>
      <w:r>
        <w:t xml:space="preserve">   CHRISTMAS    </w:t>
      </w:r>
      <w:r>
        <w:t xml:space="preserve">   NORTH POLE    </w:t>
      </w:r>
      <w:r>
        <w:t xml:space="preserve">   ELVES    </w:t>
      </w:r>
      <w:r>
        <w:t xml:space="preserve">   REINDEER    </w:t>
      </w:r>
      <w:r>
        <w:t xml:space="preserve">   RUDOLPH    </w:t>
      </w:r>
      <w:r>
        <w:t xml:space="preserve">   HO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2021-10-11T03:52:22Z</dcterms:created>
  <dcterms:modified xsi:type="dcterms:W3CDTF">2021-10-11T03:52:22Z</dcterms:modified>
</cp:coreProperties>
</file>