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 every year in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flashes at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 red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put up every year in your room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Green and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sweet and Tasty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white and comes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eat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Santa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gives people presents at Christmas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2021-10-11T03:51:52Z</dcterms:created>
  <dcterms:modified xsi:type="dcterms:W3CDTF">2021-10-11T03:51:52Z</dcterms:modified>
</cp:coreProperties>
</file>