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star    </w:t>
      </w:r>
      <w:r>
        <w:t xml:space="preserve">   carols    </w:t>
      </w:r>
      <w:r>
        <w:t xml:space="preserve">   candle    </w:t>
      </w:r>
      <w:r>
        <w:t xml:space="preserve">   stocking    </w:t>
      </w:r>
      <w:r>
        <w:t xml:space="preserve">   candycane    </w:t>
      </w:r>
      <w:r>
        <w:t xml:space="preserve">   bell    </w:t>
      </w:r>
      <w:r>
        <w:t xml:space="preserve">   christmas    </w:t>
      </w:r>
      <w:r>
        <w:t xml:space="preserve">   elf    </w:t>
      </w:r>
      <w:r>
        <w:t xml:space="preserve">   gift    </w:t>
      </w:r>
      <w:r>
        <w:t xml:space="preserve">   gingerbread    </w:t>
      </w:r>
      <w:r>
        <w:t xml:space="preserve">   holly    </w:t>
      </w:r>
      <w:r>
        <w:t xml:space="preserve">   noel    </w:t>
      </w:r>
      <w:r>
        <w:t xml:space="preserve">   pudding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tree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2021-10-11T03:54:19Z</dcterms:created>
  <dcterms:modified xsi:type="dcterms:W3CDTF">2021-10-11T03:54:19Z</dcterms:modified>
</cp:coreProperties>
</file>