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nutcracker    </w:t>
      </w:r>
      <w:r>
        <w:t xml:space="preserve">   gingerbread    </w:t>
      </w:r>
      <w:r>
        <w:t xml:space="preserve">   reindeer    </w:t>
      </w:r>
      <w:r>
        <w:t xml:space="preserve">   holiday    </w:t>
      </w:r>
      <w:r>
        <w:t xml:space="preserve">   ornament    </w:t>
      </w:r>
      <w:r>
        <w:t xml:space="preserve">   mistletoe    </w:t>
      </w:r>
      <w:r>
        <w:t xml:space="preserve">   caroling    </w:t>
      </w:r>
      <w:r>
        <w:t xml:space="preserve">   christmas tree    </w:t>
      </w:r>
      <w:r>
        <w:t xml:space="preserve">   elf    </w:t>
      </w:r>
      <w:r>
        <w:t xml:space="preserve">   family    </w:t>
      </w:r>
      <w:r>
        <w:t xml:space="preserve">   friends    </w:t>
      </w:r>
      <w:r>
        <w:t xml:space="preserve">   gifts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2021-10-11T03:54:21Z</dcterms:created>
  <dcterms:modified xsi:type="dcterms:W3CDTF">2021-10-11T03:54:21Z</dcterms:modified>
</cp:coreProperties>
</file>