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Christmas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In A. D. 321, the Roman emperor ________ issued a decree making Sunday the official day of rest and of worship.</w:t>
            </w:r>
          </w:p>
          <w:p>
            <w:pPr>
              <w:keepLines/>
              <w:pStyle w:val="CluesTiny"/>
            </w:pPr>
            <w:r>
              <w:rPr>
                <w:b w:val="true"/>
                <w:bCs w:val="true"/>
              </w:rPr>
              <w:t xml:space="preserve">7. </w:t>
            </w:r>
            <w:r>
              <w:t xml:space="preserve">In order to deceive many people, Satan hid the sun-god worship within church doctrine. ________ service and Christmas are paragons of sun-worship.</w:t>
            </w:r>
          </w:p>
          <w:p>
            <w:pPr>
              <w:keepLines/>
              <w:pStyle w:val="CluesTiny"/>
            </w:pPr>
            <w:r>
              <w:rPr>
                <w:b w:val="true"/>
                <w:bCs w:val="true"/>
              </w:rPr>
              <w:t xml:space="preserve">8. </w:t>
            </w:r>
            <w:r>
              <w:t xml:space="preserve">He will speak against the Most High and oppress his ________ and try to change the set times and the laws. The ________ will be handed to him for a time, times, and half a time.</w:t>
            </w:r>
          </w:p>
          <w:p>
            <w:pPr>
              <w:keepLines/>
              <w:pStyle w:val="CluesTiny"/>
            </w:pPr>
            <w:r>
              <w:rPr>
                <w:b w:val="true"/>
                <w:bCs w:val="true"/>
              </w:rPr>
              <w:t xml:space="preserve">12. </w:t>
            </w:r>
            <w:r>
              <w:t xml:space="preserve">So the Lord will cut off from Israel both head and tail, both palm branch and reed in a single day; the ________s and prominent men are the head, the prophets who teach lies are the tail. Those who guide this people mislead them, and those who are guided are led astray.</w:t>
            </w:r>
          </w:p>
          <w:p>
            <w:pPr>
              <w:keepLines/>
              <w:pStyle w:val="CluesTiny"/>
            </w:pPr>
            <w:r>
              <w:rPr>
                <w:b w:val="true"/>
                <w:bCs w:val="true"/>
              </w:rPr>
              <w:t xml:space="preserve">14. </w:t>
            </w:r>
            <w:r>
              <w:t xml:space="preserve">Satan has ________d all people around the world into misunderstanding  Christmas as the birthday of Jesus, so they have come to serve him unknowingly.</w:t>
            </w:r>
          </w:p>
          <w:p>
            <w:pPr>
              <w:keepLines/>
              <w:pStyle w:val="CluesTiny"/>
            </w:pPr>
            <w:r>
              <w:rPr>
                <w:b w:val="true"/>
                <w:bCs w:val="true"/>
              </w:rPr>
              <w:t xml:space="preserve">15. </w:t>
            </w:r>
            <w:r>
              <w:t xml:space="preserve">Actually, Christmas is a festival of the sun god, ________.</w:t>
            </w:r>
          </w:p>
          <w:p>
            <w:pPr>
              <w:keepLines/>
              <w:pStyle w:val="CluesTiny"/>
            </w:pPr>
            <w:r>
              <w:rPr>
                <w:b w:val="true"/>
                <w:bCs w:val="true"/>
              </w:rPr>
              <w:t xml:space="preserve">16. </w:t>
            </w:r>
            <w:r>
              <w:t xml:space="preserve">[Line 1] . . . And said to him, "Go throughout the city of Jerusalem and put a mark on the foreheads of those who grieve and lament over all the ________ things (related to sun worship) that are done in it." As I listened, he said to the others, "Follow him through the city and kill, without showing pity or compassion. Slaughter old men, young men and maidens, women and children, but do not touch anyone who ahs the mark. Begin at my ________."</w:t>
            </w:r>
          </w:p>
          <w:p>
            <w:pPr>
              <w:keepLines/>
              <w:pStyle w:val="CluesTiny"/>
            </w:pPr>
            <w:r>
              <w:rPr>
                <w:b w:val="true"/>
                <w:bCs w:val="true"/>
              </w:rPr>
              <w:t xml:space="preserve">18. </w:t>
            </w:r>
            <w:r>
              <w:t xml:space="preserve">[Line 1] The first celebration of Christ's birth on the 25th of December [Christmas] dates back to 354, the age of Liberius the Roman bishop. And in 379, it was celebrated in ________ and then spread to Egypt and Palestine. Christmas originated in________. </w:t>
            </w:r>
          </w:p>
          <w:p>
            <w:pPr>
              <w:keepLines/>
              <w:pStyle w:val="CluesTiny"/>
            </w:pPr>
            <w:r>
              <w:rPr>
                <w:b w:val="true"/>
                <w:bCs w:val="true"/>
              </w:rPr>
              <w:t xml:space="preserve">19. </w:t>
            </w:r>
            <w:r>
              <w:t xml:space="preserve">[Line 2] Christmas, December 25th, is the birthday of the sun god, Nimrod, who was the first model of the ________, and it originated from the Roman festival of ________.</w:t>
            </w:r>
          </w:p>
        </w:tc>
        <w:tc>
          <w:p>
            <w:pPr>
              <w:pStyle w:val="CluesTiny"/>
            </w:pPr>
            <w:r>
              <w:rPr>
                <w:b w:val="true"/>
                <w:bCs w:val="true"/>
              </w:rPr>
              <w:t xml:space="preserve">Down</w:t>
            </w:r>
          </w:p>
          <w:p>
            <w:pPr>
              <w:keepLines/>
              <w:pStyle w:val="CluesTiny"/>
            </w:pPr>
            <w:r>
              <w:rPr>
                <w:b w:val="true"/>
                <w:bCs w:val="true"/>
              </w:rPr>
              <w:t xml:space="preserve">1. </w:t>
            </w:r>
            <w:r>
              <w:t xml:space="preserve">________ (at the winter solstice): Celebrating the rising of the sun, from which Christians began to grope for their own festivals</w:t>
            </w:r>
          </w:p>
          <w:p>
            <w:pPr>
              <w:keepLines/>
              <w:pStyle w:val="CluesTiny"/>
            </w:pPr>
            <w:r>
              <w:rPr>
                <w:b w:val="true"/>
                <w:bCs w:val="true"/>
              </w:rPr>
              <w:t xml:space="preserve">2. </w:t>
            </w:r>
            <w:r>
              <w:t xml:space="preserve">[Line 2] . . . And said to him, "Go throughout the city of Jerusalem and put a mark on the foreheads of those who grieve and lament over all the ________ things (related to sun worship) that are done in it." As I listened, he said to the others, "Follow him through the city and kill, without showing pity or compassion. Slaughter old men, young men and maidens, women and children, but do not touch anyone who ahs the mark. Begin at my ________."</w:t>
            </w:r>
          </w:p>
          <w:p>
            <w:pPr>
              <w:keepLines/>
              <w:pStyle w:val="CluesTiny"/>
            </w:pPr>
            <w:r>
              <w:rPr>
                <w:b w:val="true"/>
                <w:bCs w:val="true"/>
              </w:rPr>
              <w:t xml:space="preserve">3. </w:t>
            </w:r>
            <w:r>
              <w:t xml:space="preserve">God warned that He would bring severe ________ without compassion upon those who replaced the laws of truth with their own rules, who rationalized false logic, and who changed His sacred laws to those of the Roman people -sun worshipers.</w:t>
            </w:r>
          </w:p>
          <w:p>
            <w:pPr>
              <w:keepLines/>
              <w:pStyle w:val="CluesTiny"/>
            </w:pPr>
            <w:r>
              <w:rPr>
                <w:b w:val="true"/>
                <w:bCs w:val="true"/>
              </w:rPr>
              <w:t xml:space="preserve">4. </w:t>
            </w:r>
            <w:r>
              <w:t xml:space="preserve">The prophet ________ already prophesied that Satan would speak against God and try to change God's set times and laws.</w:t>
            </w:r>
          </w:p>
          <w:p>
            <w:pPr>
              <w:keepLines/>
              <w:pStyle w:val="CluesTiny"/>
            </w:pPr>
            <w:r>
              <w:rPr>
                <w:b w:val="true"/>
                <w:bCs w:val="true"/>
              </w:rPr>
              <w:t xml:space="preserve">5. </w:t>
            </w:r>
            <w:r>
              <w:t xml:space="preserve">What does not come from the Bible cannot be considered God's ________, even if it seems extremely plausible.</w:t>
            </w:r>
          </w:p>
          <w:p>
            <w:pPr>
              <w:keepLines/>
              <w:pStyle w:val="CluesTiny"/>
            </w:pPr>
            <w:r>
              <w:rPr>
                <w:b w:val="true"/>
                <w:bCs w:val="true"/>
              </w:rPr>
              <w:t xml:space="preserve">9. </w:t>
            </w:r>
            <w:r>
              <w:t xml:space="preserve">[Line 1] Christmas, December 25th, is the birthday of the sun god, Nimrod, who was the first model of the ________, and it originated from the Roman festival of ________.</w:t>
            </w:r>
          </w:p>
          <w:p>
            <w:pPr>
              <w:keepLines/>
              <w:pStyle w:val="CluesTiny"/>
            </w:pPr>
            <w:r>
              <w:rPr>
                <w:b w:val="true"/>
                <w:bCs w:val="true"/>
              </w:rPr>
              <w:t xml:space="preserve">10. </w:t>
            </w:r>
            <w:r>
              <w:t xml:space="preserve">________ is an adaptation of an antient Roman Pagan festival celebrated in honor of the sun god.</w:t>
            </w:r>
          </w:p>
          <w:p>
            <w:pPr>
              <w:keepLines/>
              <w:pStyle w:val="CluesTiny"/>
            </w:pPr>
            <w:r>
              <w:rPr>
                <w:b w:val="true"/>
                <w:bCs w:val="true"/>
              </w:rPr>
              <w:t xml:space="preserve">11. </w:t>
            </w:r>
            <w:r>
              <w:t xml:space="preserve">[Line 2] The first celebration of Christ's birth on the 25th of December [Christmas] dates back to 354, the age of Liberius the Roman bishop. And in 379, it was celebrated in ________ and then spread to Egypt and Palestine. Christmas originated in________. </w:t>
            </w:r>
          </w:p>
          <w:p>
            <w:pPr>
              <w:keepLines/>
              <w:pStyle w:val="CluesTiny"/>
            </w:pPr>
            <w:r>
              <w:rPr>
                <w:b w:val="true"/>
                <w:bCs w:val="true"/>
              </w:rPr>
              <w:t xml:space="preserve">13. </w:t>
            </w:r>
            <w:r>
              <w:t xml:space="preserve">God said that He would put a ________ on the foreheads of those who grieve and lament over all the detestable things that are done in the church -worshiping the devil, the sun god, and betraying the true God.</w:t>
            </w:r>
          </w:p>
          <w:p>
            <w:pPr>
              <w:keepLines/>
              <w:pStyle w:val="CluesTiny"/>
            </w:pPr>
            <w:r>
              <w:rPr>
                <w:b w:val="true"/>
                <w:bCs w:val="true"/>
              </w:rPr>
              <w:t xml:space="preserve">17. </w:t>
            </w:r>
            <w:r>
              <w:t xml:space="preserve">In the ________, there is not a single line authorizing the sanctification of Sunday. The ________ tells us to keep the Sabbath holy.</w:t>
            </w:r>
          </w:p>
          <w:p>
            <w:pPr>
              <w:keepLines/>
              <w:pStyle w:val="CluesTiny"/>
            </w:pPr>
            <w:r>
              <w:rPr>
                <w:b w:val="true"/>
                <w:bCs w:val="true"/>
              </w:rPr>
              <w:t xml:space="preserve">20. </w:t>
            </w:r>
            <w:r>
              <w:t xml:space="preserve">Then he brought me to the entrance to the north gate of the house of the Lord, and I saw women sitting there, mourning for ________. He said to me, "Do you see this, son of man? You will see things that are even more detestable than this." . . . With their backs toward the temple  of the Lord and their faces toward the east, they were bowing down to the sun in the east.</w:t>
            </w:r>
          </w:p>
        </w:tc>
      </w:tr>
    </w:tbl>
    <w:p>
      <w:pPr>
        <w:pStyle w:val="WordBankLarge"/>
      </w:pPr>
      <w:r>
        <w:t xml:space="preserve">   Baal    </w:t>
      </w:r>
      <w:r>
        <w:t xml:space="preserve">   deceive    </w:t>
      </w:r>
      <w:r>
        <w:t xml:space="preserve">   anti-Christ    </w:t>
      </w:r>
      <w:r>
        <w:t xml:space="preserve">   Saturnalia    </w:t>
      </w:r>
      <w:r>
        <w:t xml:space="preserve">   Constinople    </w:t>
      </w:r>
      <w:r>
        <w:t xml:space="preserve">   Rome    </w:t>
      </w:r>
      <w:r>
        <w:t xml:space="preserve">   Brumalia    </w:t>
      </w:r>
      <w:r>
        <w:t xml:space="preserve">   Christmas    </w:t>
      </w:r>
      <w:r>
        <w:t xml:space="preserve">   Tammuz    </w:t>
      </w:r>
      <w:r>
        <w:t xml:space="preserve">   Sunday    </w:t>
      </w:r>
      <w:r>
        <w:t xml:space="preserve">   Constantine    </w:t>
      </w:r>
      <w:r>
        <w:t xml:space="preserve">   Bible    </w:t>
      </w:r>
      <w:r>
        <w:t xml:space="preserve">   Daniel    </w:t>
      </w:r>
      <w:r>
        <w:t xml:space="preserve">   saints    </w:t>
      </w:r>
      <w:r>
        <w:t xml:space="preserve">   punishment    </w:t>
      </w:r>
      <w:r>
        <w:t xml:space="preserve">   mark    </w:t>
      </w:r>
      <w:r>
        <w:t xml:space="preserve">   detestable    </w:t>
      </w:r>
      <w:r>
        <w:t xml:space="preserve">   sanctuary    </w:t>
      </w:r>
      <w:r>
        <w:t xml:space="preserve">   elder    </w:t>
      </w:r>
      <w:r>
        <w:t xml:space="preserve">   teaching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dc:title>
  <dcterms:created xsi:type="dcterms:W3CDTF">2021-10-11T03:51:57Z</dcterms:created>
  <dcterms:modified xsi:type="dcterms:W3CDTF">2021-10-11T03:51:57Z</dcterms:modified>
</cp:coreProperties>
</file>