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rudolph    </w:t>
      </w:r>
      <w:r>
        <w:t xml:space="preserve">   winter    </w:t>
      </w:r>
      <w:r>
        <w:t xml:space="preserve">   presents    </w:t>
      </w:r>
      <w:r>
        <w:t xml:space="preserve">   tree    </w:t>
      </w:r>
      <w:r>
        <w:t xml:space="preserve">   nutcracker    </w:t>
      </w:r>
      <w:r>
        <w:t xml:space="preserve">   elves    </w:t>
      </w:r>
      <w:r>
        <w:t xml:space="preserve">   candycane    </w:t>
      </w:r>
      <w:r>
        <w:t xml:space="preserve">   gingerbread    </w:t>
      </w:r>
      <w:r>
        <w:t xml:space="preserve">   green    </w:t>
      </w:r>
      <w:r>
        <w:t xml:space="preserve">   red    </w:t>
      </w:r>
      <w:r>
        <w:t xml:space="preserve">   santa claus    </w:t>
      </w:r>
      <w:r>
        <w:t xml:space="preserve">   reindeer    </w:t>
      </w:r>
      <w:r>
        <w:t xml:space="preserve">   mistletoe    </w:t>
      </w:r>
      <w:r>
        <w:t xml:space="preserve">   ornament    </w:t>
      </w:r>
      <w:r>
        <w:t xml:space="preserve">   jingle bells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2021-10-11T03:54:24Z</dcterms:created>
  <dcterms:modified xsi:type="dcterms:W3CDTF">2021-10-11T03:54:24Z</dcterms:modified>
</cp:coreProperties>
</file>