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Red-Nosed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on top or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Santa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25th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Santa's Workshop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popular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hates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goes under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leaves you presents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can't touch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Movie about Buddy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Christmas ____ O Christmas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2021-10-11T03:51:59Z</dcterms:created>
  <dcterms:modified xsi:type="dcterms:W3CDTF">2021-10-11T03:51:59Z</dcterms:modified>
</cp:coreProperties>
</file>