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reindeers did Santa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shepherds visited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Santa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wise men were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direction was the star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Mary and Joseph travel from to birth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most famous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2021-10-11T03:52:01Z</dcterms:created>
  <dcterms:modified xsi:type="dcterms:W3CDTF">2021-10-11T03:52:01Z</dcterms:modified>
</cp:coreProperties>
</file>