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Anna    </w:t>
      </w:r>
      <w:r>
        <w:t xml:space="preserve">   Simeon    </w:t>
      </w:r>
      <w:r>
        <w:t xml:space="preserve">   donkey    </w:t>
      </w:r>
      <w:r>
        <w:t xml:space="preserve">   Savior    </w:t>
      </w:r>
      <w:r>
        <w:t xml:space="preserve">   manger    </w:t>
      </w:r>
      <w:r>
        <w:t xml:space="preserve">   Baby    </w:t>
      </w:r>
      <w:r>
        <w:t xml:space="preserve">   Bethlehem    </w:t>
      </w:r>
      <w:r>
        <w:t xml:space="preserve">   Shepherds    </w:t>
      </w:r>
      <w:r>
        <w:t xml:space="preserve">   Sheep    </w:t>
      </w:r>
      <w:r>
        <w:t xml:space="preserve">   Angels    </w:t>
      </w:r>
      <w:r>
        <w:t xml:space="preserve">   Star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2021-10-11T03:54:29Z</dcterms:created>
  <dcterms:modified xsi:type="dcterms:W3CDTF">2021-10-11T03:54:29Z</dcterms:modified>
</cp:coreProperties>
</file>