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Bows    </w:t>
      </w:r>
      <w:r>
        <w:t xml:space="preserve">   Christmas    </w:t>
      </w:r>
      <w:r>
        <w:t xml:space="preserve">   Lights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Shopping    </w:t>
      </w:r>
      <w:r>
        <w:t xml:space="preserve">   Sleigh    </w:t>
      </w:r>
      <w:r>
        <w:t xml:space="preserve">   Snow    </w:t>
      </w:r>
      <w:r>
        <w:t xml:space="preserve">   Stockings    </w:t>
      </w:r>
      <w:r>
        <w:t xml:space="preserve">   Tree    </w:t>
      </w:r>
      <w:r>
        <w:t xml:space="preserve">   Wrappingpaper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2021-10-11T03:54:43Z</dcterms:created>
  <dcterms:modified xsi:type="dcterms:W3CDTF">2021-10-11T03:54:43Z</dcterms:modified>
</cp:coreProperties>
</file>