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ghosts show up in A christmas Carol?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Christmas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tall when I am young, and I am short when I am old.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country did eggnog come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Merry Christmas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cake with a bean inside, is a tradition for the : ______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which street is station 240?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highest grossing Christmas movie of all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are a ___________ person!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popular name for Santa Claus?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2021-10-11T03:52:03Z</dcterms:created>
  <dcterms:modified xsi:type="dcterms:W3CDTF">2021-10-11T03:52:03Z</dcterms:modified>
</cp:coreProperties>
</file>