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chimney    </w:t>
      </w:r>
      <w:r>
        <w:t xml:space="preserve">   mistletoe    </w:t>
      </w:r>
      <w:r>
        <w:t xml:space="preserve">   joy    </w:t>
      </w:r>
      <w:r>
        <w:t xml:space="preserve">   noel    </w:t>
      </w:r>
      <w:r>
        <w:t xml:space="preserve">   cookies    </w:t>
      </w:r>
      <w:r>
        <w:t xml:space="preserve">   gingerbread    </w:t>
      </w:r>
      <w:r>
        <w:t xml:space="preserve">   stockings    </w:t>
      </w:r>
      <w:r>
        <w:t xml:space="preserve">   toys    </w:t>
      </w:r>
      <w:r>
        <w:t xml:space="preserve">   elves    </w:t>
      </w:r>
      <w:r>
        <w:t xml:space="preserve">   Merry    </w:t>
      </w:r>
      <w:r>
        <w:t xml:space="preserve">   presents    </w:t>
      </w:r>
      <w:r>
        <w:t xml:space="preserve">   frosty    </w:t>
      </w:r>
      <w:r>
        <w:t xml:space="preserve">   star    </w:t>
      </w:r>
      <w:r>
        <w:t xml:space="preserve">   snow    </w:t>
      </w:r>
      <w:r>
        <w:t xml:space="preserve">   tree    </w:t>
      </w:r>
      <w:r>
        <w:t xml:space="preserve">   rudolph    </w:t>
      </w:r>
      <w:r>
        <w:t xml:space="preserve">   ornaments    </w:t>
      </w:r>
      <w:r>
        <w:t xml:space="preserve">   holly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2021-10-11T03:52:27Z</dcterms:created>
  <dcterms:modified xsi:type="dcterms:W3CDTF">2021-10-11T03:52:27Z</dcterms:modified>
</cp:coreProperties>
</file>