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presents    </w:t>
      </w:r>
      <w:r>
        <w:t xml:space="preserve">   holidays    </w:t>
      </w:r>
      <w:r>
        <w:t xml:space="preserve">   elves    </w:t>
      </w:r>
      <w:r>
        <w:t xml:space="preserve">   carols    </w:t>
      </w:r>
      <w:r>
        <w:t xml:space="preserve">   bible    </w:t>
      </w:r>
      <w:r>
        <w:t xml:space="preserve">   stable    </w:t>
      </w:r>
      <w:r>
        <w:t xml:space="preserve">   donkey    </w:t>
      </w:r>
      <w:r>
        <w:t xml:space="preserve">   star    </w:t>
      </w:r>
      <w:r>
        <w:t xml:space="preserve">   red    </w:t>
      </w:r>
      <w:r>
        <w:t xml:space="preserve">   green    </w:t>
      </w:r>
      <w:r>
        <w:t xml:space="preserve">   hollyjollychristmas    </w:t>
      </w:r>
      <w:r>
        <w:t xml:space="preserve">   yuletide    </w:t>
      </w:r>
      <w:r>
        <w:t xml:space="preserve">   dasher    </w:t>
      </w:r>
      <w:r>
        <w:t xml:space="preserve">   dancer    </w:t>
      </w:r>
      <w:r>
        <w:t xml:space="preserve">   merry    </w:t>
      </w:r>
      <w:r>
        <w:t xml:space="preserve">   joy    </w:t>
      </w:r>
      <w:r>
        <w:t xml:space="preserve">   noel    </w:t>
      </w:r>
      <w:r>
        <w:t xml:space="preserve">   manger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babyjesus    </w:t>
      </w:r>
      <w:r>
        <w:t xml:space="preserve">   rudolph    </w:t>
      </w:r>
      <w:r>
        <w:t xml:space="preserve">   reindeer    </w:t>
      </w:r>
      <w:r>
        <w:t xml:space="preserve">   merrychristmas    </w:t>
      </w:r>
      <w:r>
        <w:t xml:space="preserve">   hohoho    </w:t>
      </w:r>
      <w:r>
        <w:t xml:space="preserve">   mistletoe    </w:t>
      </w:r>
      <w:r>
        <w:t xml:space="preserve">   candycane    </w:t>
      </w:r>
      <w:r>
        <w:t xml:space="preserve">   frosty    </w:t>
      </w:r>
      <w:r>
        <w:t xml:space="preserve">   snowman    </w:t>
      </w:r>
      <w:r>
        <w:t xml:space="preserve">   snowflake    </w:t>
      </w:r>
      <w:r>
        <w:t xml:space="preserve">   christmastree    </w:t>
      </w:r>
      <w:r>
        <w:t xml:space="preserve">   mrsclaus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2021-10-11T03:52:32Z</dcterms:created>
  <dcterms:modified xsi:type="dcterms:W3CDTF">2021-10-11T03:52:32Z</dcterms:modified>
</cp:coreProperties>
</file>