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Dinner    </w:t>
      </w:r>
      <w:r>
        <w:t xml:space="preserve">   Elf    </w:t>
      </w:r>
      <w:r>
        <w:t xml:space="preserve">   Family    </w:t>
      </w:r>
      <w:r>
        <w:t xml:space="preserve">   Holiday    </w:t>
      </w:r>
      <w:r>
        <w:t xml:space="preserve">   Present    </w:t>
      </w:r>
      <w:r>
        <w:t xml:space="preserve">   Reindeer    </w:t>
      </w:r>
      <w:r>
        <w:t xml:space="preserve">   Santa    </w:t>
      </w:r>
      <w:r>
        <w:t xml:space="preserve">   Surprise    </w:t>
      </w:r>
      <w:r>
        <w:t xml:space="preserve">   Toy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2021-10-11T03:52:34Z</dcterms:created>
  <dcterms:modified xsi:type="dcterms:W3CDTF">2021-10-11T03:52:34Z</dcterms:modified>
</cp:coreProperties>
</file>