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hotcocoa    </w:t>
      </w:r>
      <w:r>
        <w:t xml:space="preserve">   misletoe    </w:t>
      </w:r>
      <w:r>
        <w:t xml:space="preserve">   lights    </w:t>
      </w:r>
      <w:r>
        <w:t xml:space="preserve">   elf    </w:t>
      </w:r>
      <w:r>
        <w:t xml:space="preserve">   snow    </w:t>
      </w:r>
      <w:r>
        <w:t xml:space="preserve">   stnick    </w:t>
      </w:r>
      <w:r>
        <w:t xml:space="preserve">   jinglebells    </w:t>
      </w:r>
      <w:r>
        <w:t xml:space="preserve">   reindeer    </w:t>
      </w:r>
      <w:r>
        <w:t xml:space="preserve">   joy    </w:t>
      </w:r>
      <w:r>
        <w:t xml:space="preserve">   family    </w:t>
      </w:r>
      <w:r>
        <w:t xml:space="preserve">   christmas    </w:t>
      </w:r>
      <w:r>
        <w:t xml:space="preserve">   Presents    </w:t>
      </w:r>
      <w:r>
        <w:t xml:space="preserve">   Tree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2021-10-11T03:52:37Z</dcterms:created>
  <dcterms:modified xsi:type="dcterms:W3CDTF">2021-10-11T03:52:37Z</dcterms:modified>
</cp:coreProperties>
</file>