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Snowflake    </w:t>
      </w:r>
      <w:r>
        <w:t xml:space="preserve">   Boots    </w:t>
      </w:r>
      <w:r>
        <w:t xml:space="preserve">   Sleigh    </w:t>
      </w:r>
      <w:r>
        <w:t xml:space="preserve">   Snowman    </w:t>
      </w:r>
      <w:r>
        <w:t xml:space="preserve">   Fire    </w:t>
      </w:r>
      <w:r>
        <w:t xml:space="preserve">   Hotchocolate    </w:t>
      </w:r>
      <w:r>
        <w:t xml:space="preserve">   Blankets    </w:t>
      </w:r>
      <w:r>
        <w:t xml:space="preserve">   Fuzzysocks    </w:t>
      </w:r>
      <w:r>
        <w:t xml:space="preserve">   Candy    </w:t>
      </w:r>
      <w:r>
        <w:t xml:space="preserve">   Cookies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2021-10-11T03:52:43Z</dcterms:created>
  <dcterms:modified xsi:type="dcterms:W3CDTF">2021-10-11T03:52:43Z</dcterms:modified>
</cp:coreProperties>
</file>