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gold bows    </w:t>
      </w:r>
      <w:r>
        <w:t xml:space="preserve">   Santa hats    </w:t>
      </w:r>
      <w:r>
        <w:t xml:space="preserve">   red bows    </w:t>
      </w:r>
      <w:r>
        <w:t xml:space="preserve">   candy canes    </w:t>
      </w:r>
      <w:r>
        <w:t xml:space="preserve">   stars    </w:t>
      </w:r>
      <w:r>
        <w:t xml:space="preserve">   Santa    </w:t>
      </w:r>
      <w:r>
        <w:t xml:space="preserve">   Christmas    </w:t>
      </w:r>
      <w:r>
        <w:t xml:space="preserve">   trees    </w:t>
      </w:r>
      <w:r>
        <w:t xml:space="preserve">   presents    </w:t>
      </w:r>
      <w:r>
        <w:t xml:space="preserve">   milk    </w:t>
      </w:r>
      <w:r>
        <w:t xml:space="preserve">   cookies    </w:t>
      </w:r>
      <w:r>
        <w:t xml:space="preserve">   crackling fire    </w:t>
      </w:r>
      <w:r>
        <w:t xml:space="preserve">   stockings    </w:t>
      </w:r>
      <w:r>
        <w:t xml:space="preserve">   ornaments    </w:t>
      </w:r>
      <w:r>
        <w:t xml:space="preserve">   wreaths    </w:t>
      </w:r>
      <w:r>
        <w:t xml:space="preserve">   tinsel    </w:t>
      </w:r>
      <w:r>
        <w:t xml:space="preserve">   lights    </w:t>
      </w:r>
      <w:r>
        <w:t xml:space="preserve">   hot coco    </w:t>
      </w:r>
      <w:r>
        <w:t xml:space="preserve">   snow flakes    </w:t>
      </w:r>
      <w:r>
        <w:t xml:space="preserve">   snow    </w:t>
      </w:r>
      <w:r>
        <w:t xml:space="preserve">   snowmen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2021-10-11T03:50:49Z</dcterms:created>
  <dcterms:modified xsi:type="dcterms:W3CDTF">2021-10-11T03:50:49Z</dcterms:modified>
</cp:coreProperties>
</file>