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2k16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Jerusalem    </w:t>
      </w:r>
      <w:r>
        <w:t xml:space="preserve">   Lights    </w:t>
      </w:r>
      <w:r>
        <w:t xml:space="preserve">   Angel    </w:t>
      </w:r>
      <w:r>
        <w:t xml:space="preserve">   Freezing    </w:t>
      </w:r>
      <w:r>
        <w:t xml:space="preserve">   Star    </w:t>
      </w:r>
      <w:r>
        <w:t xml:space="preserve">   Tree    </w:t>
      </w:r>
      <w:r>
        <w:t xml:space="preserve">   Snowflake    </w:t>
      </w:r>
      <w:r>
        <w:t xml:space="preserve">   Holy    </w:t>
      </w:r>
      <w:r>
        <w:t xml:space="preserve">   Holly    </w:t>
      </w:r>
      <w:r>
        <w:t xml:space="preserve">   Joy    </w:t>
      </w:r>
      <w:r>
        <w:t xml:space="preserve">   Food    </w:t>
      </w:r>
      <w:r>
        <w:t xml:space="preserve">   Jesus    </w:t>
      </w:r>
      <w:r>
        <w:t xml:space="preserve">   Presents    </w:t>
      </w:r>
      <w:r>
        <w:t xml:space="preserve">   Smile    </w:t>
      </w:r>
      <w:r>
        <w:t xml:space="preserve">   Family    </w:t>
      </w:r>
      <w:r>
        <w:t xml:space="preserve">   Rudolph    </w:t>
      </w:r>
      <w:r>
        <w:t xml:space="preserve">   Santa    </w:t>
      </w:r>
      <w:r>
        <w:t xml:space="preserve">   Snow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2k16</dc:title>
  <dcterms:created xsi:type="dcterms:W3CDTF">2021-10-11T03:54:13Z</dcterms:created>
  <dcterms:modified xsi:type="dcterms:W3CDTF">2021-10-11T03:54:13Z</dcterms:modified>
</cp:coreProperties>
</file>