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2k16</w:t>
      </w:r>
    </w:p>
    <w:p>
      <w:pPr>
        <w:pStyle w:val="Questions"/>
      </w:pPr>
      <w:r>
        <w:t xml:space="preserve">1. RIFDESN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LNGEA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HLLYO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SSJUE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LIAYFM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ESERUAMLJ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GIEFRNEZ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FKSWALOEN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SEPTERSN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LOPHRUD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CSMRTIASH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LTGHIS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LOHY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OFDO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ESMIL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NAATS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2k16</dc:title>
  <dcterms:created xsi:type="dcterms:W3CDTF">2021-10-11T03:54:17Z</dcterms:created>
  <dcterms:modified xsi:type="dcterms:W3CDTF">2021-10-11T03:54:17Z</dcterms:modified>
</cp:coreProperties>
</file>