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Presents    </w:t>
      </w:r>
      <w:r>
        <w:t xml:space="preserve">   Snowman    </w:t>
      </w:r>
      <w:r>
        <w:t xml:space="preserve">   Mistletoe    </w:t>
      </w:r>
      <w:r>
        <w:t xml:space="preserve">   Holly    </w:t>
      </w:r>
      <w:r>
        <w:t xml:space="preserve">   Tinsel    </w:t>
      </w:r>
      <w:r>
        <w:t xml:space="preserve">   Mince pies    </w:t>
      </w:r>
      <w:r>
        <w:t xml:space="preserve">   Tree    </w:t>
      </w:r>
      <w:r>
        <w:t xml:space="preserve">   Santa    </w:t>
      </w:r>
      <w:r>
        <w:t xml:space="preserve">   Toys    </w:t>
      </w:r>
      <w:r>
        <w:t xml:space="preserve">   Elf    </w:t>
      </w:r>
      <w:r>
        <w:t xml:space="preserve">   Christmas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2021-10-11T03:50:52Z</dcterms:created>
  <dcterms:modified xsi:type="dcterms:W3CDTF">2021-10-11T03:50:52Z</dcterms:modified>
</cp:coreProperties>
</file>