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christmas    </w:t>
      </w:r>
      <w:r>
        <w:t xml:space="preserve">   decorations    </w:t>
      </w:r>
      <w:r>
        <w:t xml:space="preserve">   family    </w:t>
      </w:r>
      <w:r>
        <w:t xml:space="preserve">   fun    </w:t>
      </w:r>
      <w:r>
        <w:t xml:space="preserve">   ham    </w:t>
      </w:r>
      <w:r>
        <w:t xml:space="preserve">   happiness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noel    </w:t>
      </w:r>
      <w:r>
        <w:t xml:space="preserve">   pavlova    </w:t>
      </w:r>
      <w:r>
        <w:t xml:space="preserve">   presents    </w:t>
      </w:r>
      <w:r>
        <w:t xml:space="preserve">   santa    </w:t>
      </w:r>
      <w:r>
        <w:t xml:space="preserve">   snowman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2021-10-11T03:50:56Z</dcterms:created>
  <dcterms:modified xsi:type="dcterms:W3CDTF">2021-10-11T03:50:56Z</dcterms:modified>
</cp:coreProperties>
</file>