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santaclaus    </w:t>
      </w:r>
      <w:r>
        <w:t xml:space="preserve">   jesus    </w:t>
      </w:r>
      <w:r>
        <w:t xml:space="preserve">   fruitcake    </w:t>
      </w:r>
      <w:r>
        <w:t xml:space="preserve">   stockings    </w:t>
      </w:r>
      <w:r>
        <w:t xml:space="preserve">   ornaments    </w:t>
      </w:r>
      <w:r>
        <w:t xml:space="preserve">   icicle    </w:t>
      </w:r>
      <w:r>
        <w:t xml:space="preserve">   church    </w:t>
      </w:r>
      <w:r>
        <w:t xml:space="preserve">   gifts    </w:t>
      </w:r>
      <w:r>
        <w:t xml:space="preserve">   gingerbread    </w:t>
      </w:r>
      <w:r>
        <w:t xml:space="preserve">   lights    </w:t>
      </w:r>
      <w:r>
        <w:t xml:space="preserve">   rudolph    </w:t>
      </w:r>
      <w:r>
        <w:t xml:space="preserve">   carols    </w:t>
      </w:r>
      <w:r>
        <w:t xml:space="preserve">   wrapping paper    </w:t>
      </w:r>
      <w:r>
        <w:t xml:space="preserve">   december    </w:t>
      </w:r>
      <w:r>
        <w:t xml:space="preserve">   angel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2021-10-11T03:50:59Z</dcterms:created>
  <dcterms:modified xsi:type="dcterms:W3CDTF">2021-10-11T03:50:59Z</dcterms:modified>
</cp:coreProperties>
</file>