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Merry    </w:t>
      </w:r>
      <w:r>
        <w:t xml:space="preserve">   Bells    </w:t>
      </w:r>
      <w:r>
        <w:t xml:space="preserve">   Reindeers    </w:t>
      </w:r>
      <w:r>
        <w:t xml:space="preserve">   Santa    </w:t>
      </w:r>
      <w:r>
        <w:t xml:space="preserve">   Believe    </w:t>
      </w:r>
      <w:r>
        <w:t xml:space="preserve">   Love    </w:t>
      </w:r>
      <w:r>
        <w:t xml:space="preserve">   Peace    </w:t>
      </w:r>
      <w:r>
        <w:t xml:space="preserve">   Joy    </w:t>
      </w:r>
      <w:r>
        <w:t xml:space="preserve">   Cheer    </w:t>
      </w:r>
      <w:r>
        <w:t xml:space="preserve">   Greetings    </w:t>
      </w:r>
      <w:r>
        <w:t xml:space="preserve">   Holly    </w:t>
      </w:r>
      <w:r>
        <w:t xml:space="preserve">   Presents    </w:t>
      </w:r>
      <w:r>
        <w:t xml:space="preserve">   Tree    </w:t>
      </w:r>
      <w:r>
        <w:t xml:space="preserve">   Star    </w:t>
      </w:r>
      <w:r>
        <w:t xml:space="preserve">   Jesus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2021-10-11T03:51:01Z</dcterms:created>
  <dcterms:modified xsi:type="dcterms:W3CDTF">2021-10-11T03:51:01Z</dcterms:modified>
</cp:coreProperties>
</file>