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SNTAA LCASU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HUOPDLR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RSAHED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CRNAPRE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NXEVI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TOCEM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PUCID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DNEORN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ETZLBNI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LVEES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TIMSRCSHA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LSEABUB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SNTSREEP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UYTEKR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SOTKSCGNI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2021-10-11T03:50:41Z</dcterms:created>
  <dcterms:modified xsi:type="dcterms:W3CDTF">2021-10-11T03:50:41Z</dcterms:modified>
</cp:coreProperties>
</file>