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Carols    </w:t>
      </w:r>
      <w:r>
        <w:t xml:space="preserve">   Christmas    </w:t>
      </w:r>
      <w:r>
        <w:t xml:space="preserve">   Elves    </w:t>
      </w:r>
      <w:r>
        <w:t xml:space="preserve">   Family    </w:t>
      </w:r>
      <w:r>
        <w:t xml:space="preserve">   Holiday    </w:t>
      </w:r>
      <w:r>
        <w:t xml:space="preserve">   Ivy    </w:t>
      </w:r>
      <w:r>
        <w:t xml:space="preserve">   Joy    </w:t>
      </w:r>
      <w:r>
        <w:t xml:space="preserve">   Mistletoe    </w:t>
      </w:r>
      <w:r>
        <w:t xml:space="preserve">   Nativity    </w:t>
      </w:r>
      <w:r>
        <w:t xml:space="preserve">   Pantomime    </w:t>
      </w:r>
      <w:r>
        <w:t xml:space="preserve">   Presents    </w:t>
      </w:r>
      <w:r>
        <w:t xml:space="preserve">   Ruldolph    </w:t>
      </w:r>
      <w:r>
        <w:t xml:space="preserve">   Santa    </w:t>
      </w:r>
      <w:r>
        <w:t xml:space="preserve">   Sleigh    </w:t>
      </w:r>
      <w:r>
        <w:t xml:space="preserve">   Snow    </w:t>
      </w:r>
      <w:r>
        <w:t xml:space="preserve">   Snowman    </w:t>
      </w:r>
      <w:r>
        <w:t xml:space="preserve">   Stable    </w:t>
      </w:r>
      <w:r>
        <w:t xml:space="preserve">   Star    </w:t>
      </w:r>
      <w:r>
        <w:t xml:space="preserve">   Tinsel    </w:t>
      </w:r>
      <w:r>
        <w:t xml:space="preserve">   Tree    </w:t>
      </w:r>
      <w:r>
        <w:t xml:space="preserve">   Turkey    </w:t>
      </w:r>
      <w:r>
        <w:t xml:space="preserve">   Wrapping 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2021-10-11T03:51:13Z</dcterms:created>
  <dcterms:modified xsi:type="dcterms:W3CDTF">2021-10-11T03:51:13Z</dcterms:modified>
</cp:coreProperties>
</file>