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p>
      <w:pPr>
        <w:pStyle w:val="Questions"/>
      </w:pPr>
      <w:r>
        <w:t xml:space="preserve">1. STHRCMSIA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ITVITNAY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GNIEJL LESLB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NSMOWNA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FISTG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ESPTNSER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TERE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GALNE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ENRNID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TRKEYU NDA GNRIESDS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2021-10-11T03:50:43Z</dcterms:created>
  <dcterms:modified xsi:type="dcterms:W3CDTF">2021-10-11T03:50:43Z</dcterms:modified>
</cp:coreProperties>
</file>