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Candy Canes    </w:t>
      </w:r>
      <w:r>
        <w:t xml:space="preserve">   Christ    </w:t>
      </w:r>
      <w:r>
        <w:t xml:space="preserve">   Christmas Tree    </w:t>
      </w:r>
      <w:r>
        <w:t xml:space="preserve">   Decorations    </w:t>
      </w:r>
      <w:r>
        <w:t xml:space="preserve">   Elves    </w:t>
      </w:r>
      <w:r>
        <w:t xml:space="preserve">   Inn    </w:t>
      </w:r>
      <w:r>
        <w:t xml:space="preserve">   Joseph    </w:t>
      </w:r>
      <w:r>
        <w:t xml:space="preserve">   Mary    </w:t>
      </w:r>
      <w:r>
        <w:t xml:space="preserve">   Presents    </w:t>
      </w:r>
      <w:r>
        <w:t xml:space="preserve">   Santa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2021-10-11T03:51:16Z</dcterms:created>
  <dcterms:modified xsi:type="dcterms:W3CDTF">2021-10-11T03:51:16Z</dcterms:modified>
</cp:coreProperties>
</file>