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dancer    </w:t>
      </w:r>
      <w:r>
        <w:t xml:space="preserve">   dasher    </w:t>
      </w:r>
      <w:r>
        <w:t xml:space="preserve">   rudolf    </w:t>
      </w:r>
      <w:r>
        <w:t xml:space="preserve">   hot cocoa    </w:t>
      </w:r>
      <w:r>
        <w:t xml:space="preserve">   love    </w:t>
      </w:r>
      <w:r>
        <w:t xml:space="preserve">   joy    </w:t>
      </w:r>
      <w:r>
        <w:t xml:space="preserve">   north pole    </w:t>
      </w:r>
      <w:r>
        <w:t xml:space="preserve">   lights    </w:t>
      </w:r>
      <w:r>
        <w:t xml:space="preserve">   noel    </w:t>
      </w:r>
      <w:r>
        <w:t xml:space="preserve">   sleigh    </w:t>
      </w:r>
      <w:r>
        <w:t xml:space="preserve">   presents    </w:t>
      </w:r>
      <w:r>
        <w:t xml:space="preserve">   tree    </w:t>
      </w:r>
      <w:r>
        <w:t xml:space="preserve">   chrismas    </w:t>
      </w:r>
      <w:r>
        <w:t xml:space="preserve">   elf    </w:t>
      </w:r>
      <w:r>
        <w:t xml:space="preserve">   reindeer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2021-10-11T03:51:18Z</dcterms:created>
  <dcterms:modified xsi:type="dcterms:W3CDTF">2021-10-11T03:51:18Z</dcterms:modified>
</cp:coreProperties>
</file>