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baubles    </w:t>
      </w:r>
      <w:r>
        <w:t xml:space="preserve">   turkey    </w:t>
      </w:r>
      <w:r>
        <w:t xml:space="preserve">   advent calandar    </w:t>
      </w:r>
      <w:r>
        <w:t xml:space="preserve">   north star    </w:t>
      </w:r>
      <w:r>
        <w:t xml:space="preserve">   wise men    </w:t>
      </w:r>
      <w:r>
        <w:t xml:space="preserve">   church    </w:t>
      </w:r>
      <w:r>
        <w:t xml:space="preserve">   carol singing    </w:t>
      </w:r>
      <w:r>
        <w:t xml:space="preserve">   Jesus    </w:t>
      </w:r>
      <w:r>
        <w:t xml:space="preserve">   angel    </w:t>
      </w:r>
      <w:r>
        <w:t xml:space="preserve">   star    </w:t>
      </w:r>
      <w:r>
        <w:t xml:space="preserve">   snowman    </w:t>
      </w:r>
      <w:r>
        <w:t xml:space="preserve">   present    </w:t>
      </w:r>
      <w:r>
        <w:t xml:space="preserve">   christmas tree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2021-10-11T03:51:20Z</dcterms:created>
  <dcterms:modified xsi:type="dcterms:W3CDTF">2021-10-11T03:51:20Z</dcterms:modified>
</cp:coreProperties>
</file>