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baubles    </w:t>
      </w:r>
      <w:r>
        <w:t xml:space="preserve">   christmas    </w:t>
      </w:r>
      <w:r>
        <w:t xml:space="preserve">   christmas tree    </w:t>
      </w:r>
      <w:r>
        <w:t xml:space="preserve">   jesus    </w:t>
      </w:r>
      <w:r>
        <w:t xml:space="preserve">   mince pie    </w:t>
      </w:r>
      <w:r>
        <w:t xml:space="preserve">   santa claus    </w:t>
      </w:r>
      <w:r>
        <w:t xml:space="preserve">   snow flake    </w:t>
      </w:r>
      <w:r>
        <w:t xml:space="preserve">   snowman    </w:t>
      </w:r>
      <w:r>
        <w:t xml:space="preserve">   star    </w:t>
      </w:r>
      <w:r>
        <w:t xml:space="preserve">   Turkey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2021-10-11T03:51:22Z</dcterms:created>
  <dcterms:modified xsi:type="dcterms:W3CDTF">2021-10-11T03:51:22Z</dcterms:modified>
</cp:coreProperties>
</file>