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 Christmas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Seasonal mode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reindeer for Saturday night TV?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Bears a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might help the big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 Brexit vegetable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saintly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Oh! Is it a girl or a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make the party go with a bang, but drive you mad.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belonging to St. Stephen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Christmas rose by another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Associated with 3 across. A toast.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duff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for his parsimony.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finally?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Goes with wine at Christmas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ghostly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Associated with 13 down.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2021-10-11T03:50:24Z</dcterms:created>
  <dcterms:modified xsi:type="dcterms:W3CDTF">2021-10-11T03:50:24Z</dcterms:modified>
</cp:coreProperties>
</file>